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E2" w:rsidRPr="007228DD" w:rsidRDefault="002A5CE2" w:rsidP="00D005EF">
      <w:pPr>
        <w:spacing w:line="276" w:lineRule="auto"/>
      </w:pPr>
    </w:p>
    <w:p w:rsidR="00390B53" w:rsidRPr="00A46246" w:rsidRDefault="00390B53" w:rsidP="00D005EF">
      <w:pPr>
        <w:spacing w:line="276" w:lineRule="auto"/>
        <w:jc w:val="center"/>
        <w:rPr>
          <w:b/>
          <w:bCs/>
          <w:sz w:val="20"/>
        </w:rPr>
      </w:pPr>
      <w:r w:rsidRPr="00A46246">
        <w:rPr>
          <w:b/>
          <w:bCs/>
          <w:sz w:val="20"/>
        </w:rPr>
        <w:t>ДОГОВОР</w:t>
      </w:r>
    </w:p>
    <w:p w:rsidR="00390B53" w:rsidRPr="00A46246" w:rsidRDefault="00390B53" w:rsidP="00D005E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auto"/>
          <w:sz w:val="20"/>
          <w:lang w:eastAsia="en-US"/>
        </w:rPr>
      </w:pPr>
      <w:r w:rsidRPr="00A46246">
        <w:rPr>
          <w:rFonts w:eastAsia="Calibri"/>
          <w:b/>
          <w:bCs/>
          <w:color w:val="auto"/>
          <w:sz w:val="20"/>
          <w:lang w:eastAsia="en-US"/>
        </w:rPr>
        <w:t>ОБ ОБРАЗОВАНИИ ПО ОБРАЗОВАТЕЛЬНЫМ ПРОГРАММАМ</w:t>
      </w:r>
    </w:p>
    <w:p w:rsidR="00B253A3" w:rsidRPr="00A46246" w:rsidRDefault="00390B53" w:rsidP="00D005E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auto"/>
          <w:sz w:val="20"/>
          <w:lang w:eastAsia="en-US"/>
        </w:rPr>
      </w:pPr>
      <w:r w:rsidRPr="00A46246">
        <w:rPr>
          <w:rFonts w:eastAsia="Calibri"/>
          <w:b/>
          <w:bCs/>
          <w:color w:val="auto"/>
          <w:sz w:val="20"/>
          <w:lang w:eastAsia="en-US"/>
        </w:rPr>
        <w:t>ДОШКОЛЬНОГО ОБРАЗОВАНИЯ</w:t>
      </w:r>
    </w:p>
    <w:p w:rsidR="00B253A3" w:rsidRPr="007228DD" w:rsidRDefault="00D005EF" w:rsidP="00D005E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eastAsia="en-US"/>
        </w:rPr>
      </w:pPr>
      <w:r w:rsidRPr="007228DD">
        <w:rPr>
          <w:rFonts w:eastAsia="Calibri"/>
          <w:color w:val="auto"/>
          <w:lang w:eastAsia="en-US"/>
        </w:rPr>
        <w:t xml:space="preserve">г. Санкт-Петербург </w:t>
      </w:r>
      <w:r w:rsidRPr="007228DD">
        <w:rPr>
          <w:rFonts w:eastAsia="Calibri"/>
          <w:color w:val="auto"/>
          <w:lang w:eastAsia="en-US"/>
        </w:rPr>
        <w:tab/>
      </w:r>
      <w:r w:rsidRPr="007228DD">
        <w:rPr>
          <w:rFonts w:eastAsia="Calibri"/>
          <w:color w:val="auto"/>
          <w:lang w:eastAsia="en-US"/>
        </w:rPr>
        <w:tab/>
      </w:r>
      <w:r w:rsidRPr="007228DD">
        <w:rPr>
          <w:rFonts w:eastAsia="Calibri"/>
          <w:color w:val="auto"/>
          <w:lang w:eastAsia="en-US"/>
        </w:rPr>
        <w:tab/>
      </w:r>
      <w:r w:rsidRPr="007228DD">
        <w:rPr>
          <w:rFonts w:eastAsia="Calibri"/>
          <w:color w:val="auto"/>
          <w:lang w:eastAsia="en-US"/>
        </w:rPr>
        <w:tab/>
      </w:r>
      <w:r w:rsidRPr="007228DD">
        <w:rPr>
          <w:rFonts w:eastAsia="Calibri"/>
          <w:color w:val="auto"/>
          <w:lang w:eastAsia="en-US"/>
        </w:rPr>
        <w:tab/>
      </w:r>
      <w:r w:rsidRPr="007228DD">
        <w:rPr>
          <w:rFonts w:eastAsia="Calibri"/>
          <w:color w:val="auto"/>
          <w:lang w:eastAsia="en-US"/>
        </w:rPr>
        <w:tab/>
      </w:r>
      <w:proofErr w:type="gramStart"/>
      <w:r w:rsidRPr="007228DD">
        <w:rPr>
          <w:rFonts w:eastAsia="Calibri"/>
          <w:color w:val="auto"/>
          <w:lang w:eastAsia="en-US"/>
        </w:rPr>
        <w:tab/>
        <w:t xml:space="preserve"> </w:t>
      </w:r>
      <w:r w:rsidR="00390B53" w:rsidRPr="007228DD">
        <w:rPr>
          <w:rFonts w:eastAsia="Calibri"/>
          <w:color w:val="auto"/>
          <w:lang w:eastAsia="en-US"/>
        </w:rPr>
        <w:t xml:space="preserve"> </w:t>
      </w:r>
      <w:r w:rsidR="00B253A3" w:rsidRPr="007228DD">
        <w:rPr>
          <w:rFonts w:eastAsia="Calibri"/>
          <w:color w:val="auto"/>
          <w:lang w:eastAsia="en-US"/>
        </w:rPr>
        <w:t>"</w:t>
      </w:r>
      <w:proofErr w:type="gramEnd"/>
      <w:r w:rsidR="00B253A3" w:rsidRPr="007228DD">
        <w:rPr>
          <w:rFonts w:eastAsia="Calibri"/>
          <w:color w:val="auto"/>
          <w:lang w:eastAsia="en-US"/>
        </w:rPr>
        <w:t>_</w:t>
      </w:r>
      <w:r w:rsidR="00390B53" w:rsidRPr="007228DD">
        <w:rPr>
          <w:rFonts w:eastAsia="Calibri"/>
          <w:color w:val="auto"/>
          <w:lang w:eastAsia="en-US"/>
        </w:rPr>
        <w:t>__</w:t>
      </w:r>
      <w:r w:rsidRPr="007228DD">
        <w:rPr>
          <w:rFonts w:eastAsia="Calibri"/>
          <w:color w:val="auto"/>
          <w:lang w:eastAsia="en-US"/>
        </w:rPr>
        <w:t>_"</w:t>
      </w:r>
      <w:r w:rsidR="00B253A3" w:rsidRPr="007228DD">
        <w:rPr>
          <w:rFonts w:eastAsia="Calibri"/>
          <w:color w:val="auto"/>
          <w:lang w:eastAsia="en-US"/>
        </w:rPr>
        <w:t xml:space="preserve">______________ </w:t>
      </w:r>
      <w:r w:rsidR="00390B53" w:rsidRPr="007228DD">
        <w:rPr>
          <w:rFonts w:eastAsia="Calibri"/>
          <w:color w:val="auto"/>
          <w:lang w:eastAsia="en-US"/>
        </w:rPr>
        <w:t xml:space="preserve"> </w:t>
      </w:r>
      <w:r w:rsidRPr="007228DD">
        <w:rPr>
          <w:rFonts w:eastAsia="Calibri"/>
          <w:color w:val="auto"/>
          <w:lang w:eastAsia="en-US"/>
        </w:rPr>
        <w:t>20</w:t>
      </w:r>
      <w:r w:rsidR="00390B53" w:rsidRPr="007228DD">
        <w:rPr>
          <w:rFonts w:eastAsia="Calibri"/>
          <w:color w:val="auto"/>
          <w:lang w:eastAsia="en-US"/>
        </w:rPr>
        <w:t>__</w:t>
      </w:r>
      <w:r w:rsidR="00B253A3" w:rsidRPr="007228DD">
        <w:rPr>
          <w:rFonts w:eastAsia="Calibri"/>
          <w:color w:val="auto"/>
          <w:lang w:eastAsia="en-US"/>
        </w:rPr>
        <w:t>___ г.</w:t>
      </w:r>
    </w:p>
    <w:p w:rsidR="00B253A3" w:rsidRPr="00A46246" w:rsidRDefault="00B253A3" w:rsidP="00D005E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sz w:val="20"/>
          <w:lang w:eastAsia="en-US"/>
        </w:rPr>
      </w:pPr>
    </w:p>
    <w:p w:rsidR="00B253A3" w:rsidRPr="007228DD" w:rsidRDefault="00390B5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lang w:eastAsia="en-US"/>
        </w:rPr>
      </w:pPr>
      <w:r w:rsidRPr="00A46246">
        <w:rPr>
          <w:b/>
          <w:bCs/>
          <w:sz w:val="22"/>
        </w:rPr>
        <w:t>Государственное бюджетное общеобразовательное учреждение лицей №373 Московского района Санкт-Петербурга «Экономический лицей»</w:t>
      </w:r>
      <w:r w:rsidR="00D005EF" w:rsidRPr="00A46246">
        <w:rPr>
          <w:rFonts w:eastAsia="Calibri"/>
          <w:color w:val="auto"/>
          <w:sz w:val="22"/>
          <w:lang w:eastAsia="en-US"/>
        </w:rPr>
        <w:t>,</w:t>
      </w:r>
      <w:r w:rsidR="00077F49" w:rsidRPr="00A46246">
        <w:rPr>
          <w:rFonts w:eastAsia="Calibri"/>
          <w:color w:val="auto"/>
          <w:sz w:val="22"/>
          <w:lang w:eastAsia="en-US"/>
        </w:rPr>
        <w:t xml:space="preserve"> (далее – образовательное учреждение</w:t>
      </w:r>
      <w:r w:rsidR="00B253A3" w:rsidRPr="00A46246">
        <w:rPr>
          <w:rFonts w:eastAsia="Calibri"/>
          <w:color w:val="auto"/>
          <w:sz w:val="22"/>
          <w:lang w:eastAsia="en-US"/>
        </w:rPr>
        <w:t>) в лице директора</w:t>
      </w:r>
      <w:r w:rsidR="00B253A3" w:rsidRPr="00A46246">
        <w:rPr>
          <w:rFonts w:eastAsia="Calibri"/>
          <w:b/>
          <w:color w:val="auto"/>
          <w:sz w:val="22"/>
          <w:lang w:eastAsia="en-US"/>
        </w:rPr>
        <w:t xml:space="preserve"> </w:t>
      </w:r>
      <w:r w:rsidR="00B253A3" w:rsidRPr="00A46246">
        <w:rPr>
          <w:rFonts w:eastAsia="Calibri"/>
          <w:color w:val="auto"/>
          <w:sz w:val="22"/>
          <w:lang w:eastAsia="en-US"/>
        </w:rPr>
        <w:t>Афанасьевой Ирины Викторовны, действующего на основании Устава с од</w:t>
      </w:r>
      <w:r w:rsidR="006620D3" w:rsidRPr="00A46246">
        <w:rPr>
          <w:rFonts w:eastAsia="Calibri"/>
          <w:color w:val="auto"/>
          <w:sz w:val="22"/>
          <w:lang w:eastAsia="en-US"/>
        </w:rPr>
        <w:t>ной стороны, именуемое</w:t>
      </w:r>
      <w:r w:rsidR="00B253A3" w:rsidRPr="00A46246">
        <w:rPr>
          <w:rFonts w:eastAsia="Calibri"/>
          <w:color w:val="auto"/>
          <w:sz w:val="22"/>
          <w:lang w:eastAsia="en-US"/>
        </w:rPr>
        <w:t xml:space="preserve"> в дальнейшем "Исполнитель", и родитель (законный представитель) </w:t>
      </w:r>
      <w:r w:rsidR="00B253A3" w:rsidRPr="007228DD">
        <w:rPr>
          <w:rFonts w:eastAsia="Calibri"/>
          <w:color w:val="auto"/>
          <w:lang w:eastAsia="en-US"/>
        </w:rPr>
        <w:t>__________________________</w:t>
      </w:r>
      <w:r w:rsidR="00A01574" w:rsidRPr="007228DD">
        <w:rPr>
          <w:rFonts w:eastAsia="Calibri"/>
          <w:color w:val="auto"/>
          <w:lang w:eastAsia="en-US"/>
        </w:rPr>
        <w:t>_____________________________</w:t>
      </w:r>
      <w:r w:rsidR="006620D3" w:rsidRPr="007228DD">
        <w:rPr>
          <w:rFonts w:eastAsia="Calibri"/>
          <w:color w:val="auto"/>
          <w:lang w:eastAsia="en-US"/>
        </w:rPr>
        <w:t>_______________________________</w:t>
      </w:r>
    </w:p>
    <w:p w:rsidR="00B253A3" w:rsidRPr="007228DD" w:rsidRDefault="00B253A3" w:rsidP="00A46246">
      <w:pPr>
        <w:autoSpaceDE w:val="0"/>
        <w:autoSpaceDN w:val="0"/>
        <w:adjustRightInd w:val="0"/>
        <w:jc w:val="center"/>
        <w:rPr>
          <w:rFonts w:eastAsia="Calibri"/>
          <w:color w:val="auto"/>
          <w:vertAlign w:val="subscript"/>
          <w:lang w:eastAsia="en-US"/>
        </w:rPr>
      </w:pPr>
      <w:r w:rsidRPr="007228DD">
        <w:rPr>
          <w:rFonts w:eastAsia="Calibri"/>
          <w:color w:val="auto"/>
          <w:vertAlign w:val="subscript"/>
          <w:lang w:eastAsia="en-US"/>
        </w:rPr>
        <w:t>(фамилия, имя, отчество)</w:t>
      </w:r>
    </w:p>
    <w:p w:rsidR="00B253A3" w:rsidRPr="007228DD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lang w:eastAsia="en-US"/>
        </w:rPr>
      </w:pPr>
      <w:r w:rsidRPr="00A46246">
        <w:rPr>
          <w:rFonts w:eastAsia="Calibri"/>
          <w:color w:val="auto"/>
          <w:sz w:val="22"/>
          <w:lang w:eastAsia="en-US"/>
        </w:rPr>
        <w:t xml:space="preserve">именуемый в дальнейшем "Заказчик", в интересах несовершеннолетнего </w:t>
      </w:r>
      <w:r w:rsidRPr="007228DD">
        <w:rPr>
          <w:rFonts w:eastAsia="Calibri"/>
          <w:color w:val="auto"/>
          <w:lang w:eastAsia="en-US"/>
        </w:rPr>
        <w:t>_____________________</w:t>
      </w:r>
      <w:r w:rsidR="00A01574" w:rsidRPr="007228DD">
        <w:rPr>
          <w:rFonts w:eastAsia="Calibri"/>
          <w:color w:val="auto"/>
          <w:lang w:eastAsia="en-US"/>
        </w:rPr>
        <w:t>_________</w:t>
      </w:r>
      <w:r w:rsidR="007228DD" w:rsidRPr="007228DD">
        <w:rPr>
          <w:rFonts w:eastAsia="Calibri"/>
          <w:color w:val="auto"/>
          <w:lang w:eastAsia="en-US"/>
        </w:rPr>
        <w:t>__________________________________</w:t>
      </w:r>
      <w:r w:rsidR="00A01574" w:rsidRPr="007228DD">
        <w:rPr>
          <w:rFonts w:eastAsia="Calibri"/>
          <w:color w:val="auto"/>
          <w:lang w:eastAsia="en-US"/>
        </w:rPr>
        <w:t>_______________</w:t>
      </w:r>
      <w:r w:rsidR="007228DD">
        <w:rPr>
          <w:rFonts w:eastAsia="Calibri"/>
          <w:color w:val="auto"/>
          <w:lang w:eastAsia="en-US"/>
        </w:rPr>
        <w:t>_</w:t>
      </w:r>
      <w:r w:rsidR="00A01574" w:rsidRPr="007228DD">
        <w:rPr>
          <w:rFonts w:eastAsia="Calibri"/>
          <w:color w:val="auto"/>
          <w:lang w:eastAsia="en-US"/>
        </w:rPr>
        <w:t>_____</w:t>
      </w:r>
      <w:r w:rsidR="007228DD" w:rsidRPr="007228DD">
        <w:rPr>
          <w:rFonts w:eastAsia="Calibri"/>
          <w:color w:val="auto"/>
          <w:lang w:eastAsia="en-US"/>
        </w:rPr>
        <w:t>,</w:t>
      </w:r>
    </w:p>
    <w:p w:rsidR="00B253A3" w:rsidRPr="007228DD" w:rsidRDefault="00B253A3" w:rsidP="00A46246">
      <w:pPr>
        <w:autoSpaceDE w:val="0"/>
        <w:autoSpaceDN w:val="0"/>
        <w:adjustRightInd w:val="0"/>
        <w:jc w:val="center"/>
        <w:rPr>
          <w:rFonts w:eastAsia="Calibri"/>
          <w:color w:val="auto"/>
          <w:vertAlign w:val="subscript"/>
          <w:lang w:eastAsia="en-US"/>
        </w:rPr>
      </w:pPr>
      <w:r w:rsidRPr="007228DD">
        <w:rPr>
          <w:rFonts w:eastAsia="Calibri"/>
          <w:color w:val="auto"/>
          <w:vertAlign w:val="subscript"/>
          <w:lang w:eastAsia="en-US"/>
        </w:rPr>
        <w:t>(фамилия, имя, отчество (при наличии), дата рождения)</w:t>
      </w:r>
    </w:p>
    <w:p w:rsidR="00B253A3" w:rsidRPr="007228DD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lang w:eastAsia="en-US"/>
        </w:rPr>
      </w:pPr>
      <w:r w:rsidRPr="00A46246">
        <w:rPr>
          <w:rFonts w:eastAsia="Calibri"/>
          <w:color w:val="auto"/>
          <w:sz w:val="22"/>
          <w:lang w:eastAsia="en-US"/>
        </w:rPr>
        <w:t xml:space="preserve">проживающего по адресу: </w:t>
      </w:r>
      <w:r w:rsidRPr="007228DD">
        <w:rPr>
          <w:rFonts w:eastAsia="Calibri"/>
          <w:color w:val="auto"/>
          <w:lang w:eastAsia="en-US"/>
        </w:rPr>
        <w:t>_____________________________</w:t>
      </w:r>
      <w:r w:rsidR="00A01574" w:rsidRPr="007228DD">
        <w:rPr>
          <w:rFonts w:eastAsia="Calibri"/>
          <w:color w:val="auto"/>
          <w:lang w:eastAsia="en-US"/>
        </w:rPr>
        <w:t>_______________</w:t>
      </w:r>
      <w:r w:rsidR="007228DD">
        <w:rPr>
          <w:rFonts w:eastAsia="Calibri"/>
          <w:color w:val="auto"/>
          <w:lang w:eastAsia="en-US"/>
        </w:rPr>
        <w:t>__</w:t>
      </w:r>
      <w:r w:rsidR="006412C3">
        <w:rPr>
          <w:rFonts w:eastAsia="Calibri"/>
          <w:color w:val="auto"/>
          <w:lang w:eastAsia="en-US"/>
        </w:rPr>
        <w:t>__</w:t>
      </w:r>
      <w:r w:rsidR="007228DD">
        <w:rPr>
          <w:rFonts w:eastAsia="Calibri"/>
          <w:color w:val="auto"/>
          <w:lang w:eastAsia="en-US"/>
        </w:rPr>
        <w:t>_</w:t>
      </w:r>
      <w:r w:rsidR="00A01574" w:rsidRPr="007228DD">
        <w:rPr>
          <w:rFonts w:eastAsia="Calibri"/>
          <w:color w:val="auto"/>
          <w:lang w:eastAsia="en-US"/>
        </w:rPr>
        <w:t>________________</w:t>
      </w:r>
      <w:r w:rsidRPr="007228DD">
        <w:rPr>
          <w:rFonts w:eastAsia="Calibri"/>
          <w:color w:val="auto"/>
          <w:lang w:eastAsia="en-US"/>
        </w:rPr>
        <w:t>,</w:t>
      </w:r>
    </w:p>
    <w:p w:rsidR="00B253A3" w:rsidRPr="007228DD" w:rsidRDefault="00B253A3" w:rsidP="00A46246">
      <w:pPr>
        <w:autoSpaceDE w:val="0"/>
        <w:autoSpaceDN w:val="0"/>
        <w:adjustRightInd w:val="0"/>
        <w:jc w:val="center"/>
        <w:rPr>
          <w:rFonts w:eastAsia="Calibri"/>
          <w:color w:val="auto"/>
          <w:vertAlign w:val="subscript"/>
          <w:lang w:eastAsia="en-US"/>
        </w:rPr>
      </w:pPr>
      <w:r w:rsidRPr="007228DD">
        <w:rPr>
          <w:rFonts w:eastAsia="Calibri"/>
          <w:color w:val="auto"/>
          <w:vertAlign w:val="subscript"/>
          <w:lang w:eastAsia="en-US"/>
        </w:rPr>
        <w:t xml:space="preserve">                                  </w:t>
      </w:r>
      <w:r w:rsidR="007228DD" w:rsidRPr="007228DD">
        <w:rPr>
          <w:rFonts w:eastAsia="Calibri"/>
          <w:color w:val="auto"/>
          <w:vertAlign w:val="subscript"/>
          <w:lang w:eastAsia="en-US"/>
        </w:rPr>
        <w:t xml:space="preserve">                             </w:t>
      </w:r>
      <w:r w:rsidRPr="007228DD">
        <w:rPr>
          <w:rFonts w:eastAsia="Calibri"/>
          <w:color w:val="auto"/>
          <w:vertAlign w:val="subscript"/>
          <w:lang w:eastAsia="en-US"/>
        </w:rPr>
        <w:t>(адрес места жительства ребенка с указанием индекса)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B253A3" w:rsidRPr="00A46246" w:rsidRDefault="00B253A3" w:rsidP="00A462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22"/>
          <w:szCs w:val="22"/>
          <w:lang w:eastAsia="en-US"/>
        </w:rPr>
      </w:pPr>
      <w:bookmarkStart w:id="0" w:name="Par42"/>
      <w:bookmarkEnd w:id="0"/>
      <w:r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I. Предмет договора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1.1. Предметом договора я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вляются оказание образовательным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учреждением «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Воспитаннику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образовательная программа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), содержани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е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Воспитанника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в образовательном учреждении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, присмотр и уход за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Воспитанником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1.2. Форма обучения очная.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bookmarkStart w:id="1" w:name="Par46"/>
      <w:bookmarkEnd w:id="1"/>
      <w:r w:rsidRPr="00A46246">
        <w:rPr>
          <w:rFonts w:eastAsia="Calibri"/>
          <w:bCs/>
          <w:color w:val="auto"/>
          <w:sz w:val="22"/>
          <w:szCs w:val="22"/>
          <w:lang w:eastAsia="en-US"/>
        </w:rPr>
        <w:t>1.3. Наименование образовательной программы: «Основная общеобразовательная программа дошкольного образования».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1.4. Язык обучения </w:t>
      </w:r>
      <w:r w:rsidRPr="00A46246">
        <w:rPr>
          <w:rFonts w:eastAsia="Calibri"/>
          <w:bCs/>
          <w:i/>
          <w:color w:val="auto"/>
          <w:sz w:val="22"/>
          <w:szCs w:val="22"/>
          <w:lang w:eastAsia="en-US"/>
        </w:rPr>
        <w:t>русский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1.5.Срок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1.6. Режим пребывани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я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Воспитанника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в образовательном учреждении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– полный день (пять </w:t>
      </w:r>
      <w:r w:rsidR="00F95580" w:rsidRPr="00A46246">
        <w:rPr>
          <w:rFonts w:eastAsia="Calibri"/>
          <w:bCs/>
          <w:color w:val="auto"/>
          <w:sz w:val="22"/>
          <w:szCs w:val="22"/>
          <w:lang w:eastAsia="en-US"/>
        </w:rPr>
        <w:t>дней в неделю с 7.00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F95580" w:rsidRPr="00A46246">
        <w:rPr>
          <w:rFonts w:eastAsia="Calibri"/>
          <w:bCs/>
          <w:color w:val="auto"/>
          <w:sz w:val="22"/>
          <w:szCs w:val="22"/>
          <w:lang w:eastAsia="en-US"/>
        </w:rPr>
        <w:t>-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F95580" w:rsidRPr="00A46246">
        <w:rPr>
          <w:rFonts w:eastAsia="Calibri"/>
          <w:bCs/>
          <w:color w:val="auto"/>
          <w:sz w:val="22"/>
          <w:szCs w:val="22"/>
          <w:lang w:eastAsia="en-US"/>
        </w:rPr>
        <w:t>19.00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>; выходные</w:t>
      </w:r>
      <w:r w:rsidR="00E604B1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- суббота, воскресенье, праздничные дни в соответствии с ТК РФ).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t xml:space="preserve">1.7. </w:t>
      </w:r>
      <w:r w:rsidR="006620D3" w:rsidRPr="00A46246">
        <w:rPr>
          <w:rFonts w:eastAsia="Calibri"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color w:val="auto"/>
          <w:sz w:val="22"/>
          <w:szCs w:val="22"/>
          <w:lang w:eastAsia="en-US"/>
        </w:rPr>
        <w:t>Воспитанник</w:t>
      </w:r>
      <w:r w:rsidR="006620D3" w:rsidRPr="00A46246">
        <w:rPr>
          <w:rFonts w:eastAsia="Calibri"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color w:val="auto"/>
          <w:sz w:val="22"/>
          <w:szCs w:val="22"/>
          <w:lang w:eastAsia="en-US"/>
        </w:rPr>
        <w:t xml:space="preserve"> зачисляется в группу общеразвивающей направленности.</w:t>
      </w:r>
    </w:p>
    <w:p w:rsidR="00390B53" w:rsidRPr="00A46246" w:rsidRDefault="00390B53" w:rsidP="00A46246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auto"/>
          <w:sz w:val="22"/>
          <w:szCs w:val="22"/>
          <w:lang w:eastAsia="en-US"/>
        </w:rPr>
      </w:pPr>
    </w:p>
    <w:p w:rsidR="00B253A3" w:rsidRPr="00A46246" w:rsidRDefault="00B253A3" w:rsidP="00A462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II. Взаимодействие Сторон</w:t>
      </w:r>
    </w:p>
    <w:p w:rsidR="00704ABF" w:rsidRPr="00A46246" w:rsidRDefault="00B253A3" w:rsidP="00A46246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A46246">
        <w:rPr>
          <w:rFonts w:eastAsia="Calibri"/>
          <w:bCs/>
          <w:color w:val="auto"/>
          <w:sz w:val="22"/>
          <w:szCs w:val="22"/>
          <w:u w:val="single"/>
          <w:lang w:eastAsia="en-US"/>
        </w:rPr>
        <w:t xml:space="preserve">2.1. </w:t>
      </w:r>
      <w:r w:rsidR="006620D3" w:rsidRPr="00A46246">
        <w:rPr>
          <w:rFonts w:eastAsia="Calibri"/>
          <w:bCs/>
          <w:color w:val="auto"/>
          <w:sz w:val="22"/>
          <w:szCs w:val="22"/>
          <w:u w:val="single"/>
          <w:lang w:eastAsia="en-US"/>
        </w:rPr>
        <w:t>«</w:t>
      </w:r>
      <w:r w:rsidR="00704ABF" w:rsidRPr="00A46246">
        <w:rPr>
          <w:bCs/>
          <w:sz w:val="22"/>
          <w:szCs w:val="22"/>
          <w:u w:val="single"/>
        </w:rPr>
        <w:t>Исполнитель</w:t>
      </w:r>
      <w:r w:rsidR="006620D3" w:rsidRPr="00A46246">
        <w:rPr>
          <w:bCs/>
          <w:sz w:val="22"/>
          <w:szCs w:val="22"/>
          <w:u w:val="single"/>
        </w:rPr>
        <w:t>»</w:t>
      </w:r>
      <w:r w:rsidR="00704ABF" w:rsidRPr="00A46246">
        <w:rPr>
          <w:bCs/>
          <w:sz w:val="22"/>
          <w:szCs w:val="22"/>
          <w:u w:val="single"/>
        </w:rPr>
        <w:t xml:space="preserve"> вправе: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>2.1.1. Самостоятельно осуществлять образовательную деятельность.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2.1.2. Предоставлять </w:t>
      </w:r>
      <w:r w:rsidR="006620D3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Воспитаннику</w:t>
      </w:r>
      <w:r w:rsidR="006620D3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color w:val="auto"/>
          <w:sz w:val="22"/>
          <w:szCs w:val="22"/>
        </w:rPr>
      </w:pPr>
      <w:r w:rsidRPr="00A46246">
        <w:rPr>
          <w:bCs/>
          <w:sz w:val="22"/>
          <w:szCs w:val="22"/>
        </w:rPr>
        <w:t xml:space="preserve">2.1.3. </w:t>
      </w:r>
      <w:r w:rsidRPr="00A46246">
        <w:rPr>
          <w:bCs/>
          <w:color w:val="auto"/>
          <w:sz w:val="22"/>
          <w:szCs w:val="22"/>
        </w:rPr>
        <w:t xml:space="preserve">Устанавливать и взимать с </w:t>
      </w:r>
      <w:r w:rsidR="006620D3" w:rsidRPr="00A46246">
        <w:rPr>
          <w:bCs/>
          <w:color w:val="auto"/>
          <w:sz w:val="22"/>
          <w:szCs w:val="22"/>
        </w:rPr>
        <w:t>«</w:t>
      </w:r>
      <w:r w:rsidRPr="00A46246">
        <w:rPr>
          <w:bCs/>
          <w:color w:val="auto"/>
          <w:sz w:val="22"/>
          <w:szCs w:val="22"/>
        </w:rPr>
        <w:t>Заказчика</w:t>
      </w:r>
      <w:r w:rsidR="006620D3" w:rsidRPr="00A46246">
        <w:rPr>
          <w:bCs/>
          <w:color w:val="auto"/>
          <w:sz w:val="22"/>
          <w:szCs w:val="22"/>
        </w:rPr>
        <w:t>»</w:t>
      </w:r>
      <w:r w:rsidRPr="00A46246">
        <w:rPr>
          <w:bCs/>
          <w:color w:val="auto"/>
          <w:sz w:val="22"/>
          <w:szCs w:val="22"/>
        </w:rPr>
        <w:t xml:space="preserve"> плату за дополните</w:t>
      </w:r>
      <w:r w:rsidR="00816207" w:rsidRPr="00A46246">
        <w:rPr>
          <w:bCs/>
          <w:color w:val="auto"/>
          <w:sz w:val="22"/>
          <w:szCs w:val="22"/>
        </w:rPr>
        <w:t>льные образовательные услуги</w:t>
      </w:r>
      <w:r w:rsidRPr="00A46246">
        <w:rPr>
          <w:bCs/>
          <w:color w:val="auto"/>
          <w:sz w:val="22"/>
          <w:szCs w:val="22"/>
        </w:rPr>
        <w:t>.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sz w:val="22"/>
          <w:szCs w:val="22"/>
        </w:rPr>
        <w:t xml:space="preserve">2.1.4. Предоставлять </w:t>
      </w:r>
      <w:r w:rsidR="006620D3" w:rsidRPr="00A46246">
        <w:rPr>
          <w:sz w:val="22"/>
          <w:szCs w:val="22"/>
        </w:rPr>
        <w:t>«</w:t>
      </w:r>
      <w:r w:rsidRPr="00A46246">
        <w:rPr>
          <w:sz w:val="22"/>
          <w:szCs w:val="22"/>
        </w:rPr>
        <w:t>Воспитаннику</w:t>
      </w:r>
      <w:r w:rsidR="006620D3" w:rsidRPr="00A46246">
        <w:rPr>
          <w:sz w:val="22"/>
          <w:szCs w:val="22"/>
        </w:rPr>
        <w:t>»</w:t>
      </w:r>
      <w:r w:rsidRPr="00A46246">
        <w:rPr>
          <w:sz w:val="22"/>
          <w:szCs w:val="22"/>
        </w:rPr>
        <w:t xml:space="preserve"> место на загородной даче образовательной организации</w:t>
      </w:r>
      <w:r w:rsidR="00077F49" w:rsidRPr="00A46246">
        <w:rPr>
          <w:rFonts w:eastAsia="Calibri"/>
          <w:color w:val="auto"/>
          <w:sz w:val="22"/>
          <w:szCs w:val="22"/>
          <w:u w:val="single"/>
          <w:lang w:eastAsia="en-US"/>
        </w:rPr>
        <w:t xml:space="preserve"> </w:t>
      </w:r>
      <w:r w:rsidRPr="00A46246">
        <w:rPr>
          <w:rFonts w:eastAsia="Calibri"/>
          <w:color w:val="auto"/>
          <w:sz w:val="22"/>
          <w:szCs w:val="22"/>
          <w:lang w:eastAsia="en-US"/>
        </w:rPr>
        <w:t>ДОГ «Малыш»: 188380, Ленинградская область, Гатчинский района, поселок городского типа Вырица, улица Московская дом 61(летний оздоровительный период) или в дежурном детском саду.</w:t>
      </w:r>
    </w:p>
    <w:p w:rsidR="008835D0" w:rsidRPr="00A46246" w:rsidRDefault="008835D0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t>2.1.5.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8835D0" w:rsidRDefault="008835D0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t xml:space="preserve">2.1.6. Не передавать ребенка родителям (законным представителям), если те находятся в состоянии алкогольного, токсического и наркотического опьянения. </w:t>
      </w:r>
    </w:p>
    <w:p w:rsidR="006412C3" w:rsidRPr="00A46246" w:rsidRDefault="006412C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A46246">
        <w:rPr>
          <w:bCs/>
          <w:sz w:val="22"/>
          <w:szCs w:val="22"/>
          <w:u w:val="single"/>
        </w:rPr>
        <w:t xml:space="preserve">2.2. </w:t>
      </w:r>
      <w:r w:rsidR="006620D3" w:rsidRPr="00A46246">
        <w:rPr>
          <w:bCs/>
          <w:sz w:val="22"/>
          <w:szCs w:val="22"/>
          <w:u w:val="single"/>
        </w:rPr>
        <w:t>«</w:t>
      </w:r>
      <w:r w:rsidRPr="00A46246">
        <w:rPr>
          <w:bCs/>
          <w:sz w:val="22"/>
          <w:szCs w:val="22"/>
          <w:u w:val="single"/>
        </w:rPr>
        <w:t>Заказчик</w:t>
      </w:r>
      <w:r w:rsidR="006620D3" w:rsidRPr="00A46246">
        <w:rPr>
          <w:bCs/>
          <w:sz w:val="22"/>
          <w:szCs w:val="22"/>
          <w:u w:val="single"/>
        </w:rPr>
        <w:t>»</w:t>
      </w:r>
      <w:r w:rsidRPr="00A46246">
        <w:rPr>
          <w:bCs/>
          <w:sz w:val="22"/>
          <w:szCs w:val="22"/>
          <w:u w:val="single"/>
        </w:rPr>
        <w:t xml:space="preserve"> вправе: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2.2.1. </w:t>
      </w:r>
      <w:r w:rsidR="00C77F2B" w:rsidRPr="00A46246">
        <w:rPr>
          <w:bCs/>
          <w:sz w:val="22"/>
          <w:szCs w:val="22"/>
        </w:rPr>
        <w:t>По</w:t>
      </w:r>
      <w:r w:rsidR="00816207" w:rsidRPr="00A46246">
        <w:rPr>
          <w:bCs/>
          <w:sz w:val="22"/>
          <w:szCs w:val="22"/>
        </w:rPr>
        <w:t xml:space="preserve"> согласованию с </w:t>
      </w:r>
      <w:r w:rsidR="006620D3" w:rsidRPr="00A46246">
        <w:rPr>
          <w:bCs/>
          <w:sz w:val="22"/>
          <w:szCs w:val="22"/>
        </w:rPr>
        <w:t>«</w:t>
      </w:r>
      <w:r w:rsidR="00816207" w:rsidRPr="00A46246">
        <w:rPr>
          <w:bCs/>
          <w:sz w:val="22"/>
          <w:szCs w:val="22"/>
        </w:rPr>
        <w:t>Исполнителем</w:t>
      </w:r>
      <w:r w:rsidR="006620D3" w:rsidRPr="00A46246">
        <w:rPr>
          <w:bCs/>
          <w:sz w:val="22"/>
          <w:szCs w:val="22"/>
        </w:rPr>
        <w:t>»</w:t>
      </w:r>
      <w:r w:rsidR="00816207" w:rsidRPr="00A46246">
        <w:rPr>
          <w:bCs/>
          <w:sz w:val="22"/>
          <w:szCs w:val="22"/>
        </w:rPr>
        <w:t xml:space="preserve"> у</w:t>
      </w:r>
      <w:r w:rsidRPr="00A46246">
        <w:rPr>
          <w:bCs/>
          <w:sz w:val="22"/>
          <w:szCs w:val="22"/>
        </w:rPr>
        <w:t>частвовать в образовательной деятельности образовательной организации, в том числе, в формирован</w:t>
      </w:r>
      <w:r w:rsidR="00816207" w:rsidRPr="00A46246">
        <w:rPr>
          <w:bCs/>
          <w:sz w:val="22"/>
          <w:szCs w:val="22"/>
        </w:rPr>
        <w:t>ии образовательной программы</w:t>
      </w:r>
      <w:r w:rsidRPr="00A46246">
        <w:rPr>
          <w:bCs/>
          <w:sz w:val="22"/>
          <w:szCs w:val="22"/>
        </w:rPr>
        <w:t>.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2.2.2. Получать от </w:t>
      </w:r>
      <w:r w:rsidR="006620D3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Исполнителя</w:t>
      </w:r>
      <w:r w:rsidR="006620D3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информацию:</w:t>
      </w:r>
    </w:p>
    <w:p w:rsidR="00A46246" w:rsidRPr="00A46246" w:rsidRDefault="00A46246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- </w:t>
      </w:r>
      <w:r w:rsidR="00704ABF" w:rsidRPr="00A46246">
        <w:rPr>
          <w:bCs/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C77F2B" w:rsidRPr="00A46246">
        <w:rPr>
          <w:bCs/>
          <w:sz w:val="22"/>
          <w:szCs w:val="22"/>
        </w:rPr>
        <w:t xml:space="preserve"> </w:t>
      </w:r>
    </w:p>
    <w:p w:rsidR="00704ABF" w:rsidRPr="00A46246" w:rsidRDefault="00A46246" w:rsidP="00A4624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- </w:t>
      </w:r>
      <w:r w:rsidR="00704ABF" w:rsidRPr="00A46246">
        <w:rPr>
          <w:bCs/>
          <w:sz w:val="22"/>
          <w:szCs w:val="22"/>
        </w:rPr>
        <w:t xml:space="preserve">о поведении, эмоциональном состоянии </w:t>
      </w:r>
      <w:r w:rsidR="006620D3" w:rsidRPr="00A46246">
        <w:rPr>
          <w:bCs/>
          <w:sz w:val="22"/>
          <w:szCs w:val="22"/>
        </w:rPr>
        <w:t>«</w:t>
      </w:r>
      <w:r w:rsidR="00704ABF" w:rsidRPr="00A46246">
        <w:rPr>
          <w:bCs/>
          <w:sz w:val="22"/>
          <w:szCs w:val="22"/>
        </w:rPr>
        <w:t>Воспитанника</w:t>
      </w:r>
      <w:r w:rsidR="006620D3" w:rsidRPr="00A46246">
        <w:rPr>
          <w:bCs/>
          <w:sz w:val="22"/>
          <w:szCs w:val="22"/>
        </w:rPr>
        <w:t>»</w:t>
      </w:r>
      <w:r w:rsidR="00704ABF" w:rsidRPr="00A46246">
        <w:rPr>
          <w:bCs/>
          <w:sz w:val="22"/>
          <w:szCs w:val="22"/>
        </w:rPr>
        <w:t xml:space="preserve"> во время </w:t>
      </w:r>
      <w:r w:rsidR="006620D3" w:rsidRPr="00A46246">
        <w:rPr>
          <w:bCs/>
          <w:sz w:val="22"/>
          <w:szCs w:val="22"/>
        </w:rPr>
        <w:t>его пребывания в образовательном учреждении</w:t>
      </w:r>
      <w:r w:rsidR="00704ABF" w:rsidRPr="00A46246">
        <w:rPr>
          <w:bCs/>
          <w:sz w:val="22"/>
          <w:szCs w:val="22"/>
        </w:rPr>
        <w:t>, его развитии и способностях, отношении к образовательной деятельности.</w:t>
      </w:r>
    </w:p>
    <w:p w:rsidR="00704ABF" w:rsidRPr="00A46246" w:rsidRDefault="00704ABF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lastRenderedPageBreak/>
        <w:t>2.2.3. Знако</w:t>
      </w:r>
      <w:r w:rsidR="006620D3" w:rsidRPr="00A46246">
        <w:rPr>
          <w:bCs/>
          <w:sz w:val="22"/>
          <w:szCs w:val="22"/>
        </w:rPr>
        <w:t>миться с уставом образовательного</w:t>
      </w:r>
      <w:r w:rsidRPr="00A46246">
        <w:rPr>
          <w:bCs/>
          <w:sz w:val="22"/>
          <w:szCs w:val="22"/>
        </w:rPr>
        <w:t xml:space="preserve"> </w:t>
      </w:r>
      <w:r w:rsidR="006620D3" w:rsidRPr="00A46246">
        <w:rPr>
          <w:bCs/>
          <w:sz w:val="22"/>
          <w:szCs w:val="22"/>
        </w:rPr>
        <w:t>учреждения</w:t>
      </w:r>
      <w:r w:rsidRPr="00A46246">
        <w:rPr>
          <w:bCs/>
          <w:sz w:val="22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6620D3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6620D3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и </w:t>
      </w:r>
      <w:r w:rsidR="006620D3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Заказчика</w:t>
      </w:r>
      <w:r w:rsidR="006620D3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>.</w:t>
      </w:r>
    </w:p>
    <w:p w:rsidR="00C77F2B" w:rsidRPr="00A46246" w:rsidRDefault="00C77F2B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>2.2.4.</w:t>
      </w:r>
      <w:r w:rsidR="00412809" w:rsidRPr="00A46246">
        <w:rPr>
          <w:bCs/>
          <w:sz w:val="22"/>
          <w:szCs w:val="22"/>
        </w:rPr>
        <w:t xml:space="preserve">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т.д.)</w:t>
      </w:r>
    </w:p>
    <w:p w:rsidR="00704ABF" w:rsidRPr="00A46246" w:rsidRDefault="00C77F2B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>2.2.5</w:t>
      </w:r>
      <w:r w:rsidR="00704ABF" w:rsidRPr="00A46246">
        <w:rPr>
          <w:bCs/>
          <w:sz w:val="22"/>
          <w:szCs w:val="22"/>
        </w:rPr>
        <w:t xml:space="preserve">. Выбирать виды дополнительных образовательных услуг, в том числе, оказываемых </w:t>
      </w:r>
      <w:r w:rsidR="006620D3" w:rsidRPr="00A46246">
        <w:rPr>
          <w:bCs/>
          <w:sz w:val="22"/>
          <w:szCs w:val="22"/>
        </w:rPr>
        <w:t>«</w:t>
      </w:r>
      <w:r w:rsidR="00704ABF" w:rsidRPr="00A46246">
        <w:rPr>
          <w:bCs/>
          <w:sz w:val="22"/>
          <w:szCs w:val="22"/>
        </w:rPr>
        <w:t>Исполнителем</w:t>
      </w:r>
      <w:r w:rsidR="006620D3" w:rsidRPr="00A46246">
        <w:rPr>
          <w:bCs/>
          <w:sz w:val="22"/>
          <w:szCs w:val="22"/>
        </w:rPr>
        <w:t>»</w:t>
      </w:r>
      <w:r w:rsidR="00704ABF" w:rsidRPr="00A46246">
        <w:rPr>
          <w:bCs/>
          <w:sz w:val="22"/>
          <w:szCs w:val="22"/>
        </w:rPr>
        <w:t xml:space="preserve"> </w:t>
      </w:r>
      <w:r w:rsidR="006620D3" w:rsidRPr="00A46246">
        <w:rPr>
          <w:bCs/>
          <w:sz w:val="22"/>
          <w:szCs w:val="22"/>
        </w:rPr>
        <w:t>«</w:t>
      </w:r>
      <w:r w:rsidR="00704ABF" w:rsidRPr="00A46246">
        <w:rPr>
          <w:bCs/>
          <w:sz w:val="22"/>
          <w:szCs w:val="22"/>
        </w:rPr>
        <w:t>Воспитаннику</w:t>
      </w:r>
      <w:r w:rsidR="006620D3" w:rsidRPr="00A46246">
        <w:rPr>
          <w:bCs/>
          <w:sz w:val="22"/>
          <w:szCs w:val="22"/>
        </w:rPr>
        <w:t>»</w:t>
      </w:r>
      <w:r w:rsidR="00704ABF" w:rsidRPr="00A46246">
        <w:rPr>
          <w:bCs/>
          <w:sz w:val="22"/>
          <w:szCs w:val="22"/>
        </w:rPr>
        <w:t xml:space="preserve"> за рамками образовательной деятельности на возмездной основе</w:t>
      </w:r>
      <w:r w:rsidR="00816207" w:rsidRPr="00A46246">
        <w:rPr>
          <w:bCs/>
          <w:sz w:val="22"/>
          <w:szCs w:val="22"/>
        </w:rPr>
        <w:t>.</w:t>
      </w:r>
    </w:p>
    <w:p w:rsidR="008835D0" w:rsidRPr="00A46246" w:rsidRDefault="00C77F2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2.2.6</w:t>
      </w:r>
      <w:r w:rsidR="008835D0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 Создавать (принимать участие в деятельности) в 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>деятельности коллегиальных</w:t>
      </w:r>
      <w:r w:rsidR="008835D0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органов управления, предусм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отренных уставом образовательном учреждении</w:t>
      </w:r>
      <w:r w:rsidR="008835D0"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p w:rsidR="00C77F2B" w:rsidRPr="00A46246" w:rsidRDefault="00C77F2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2.2.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>7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.Защищать права и законные интересы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«В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оспитанника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в соответствии с законодательством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Российской Федерации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: обращаться в комиссию по урегулированию споров между участниками образовательных отношений, в том числе по вопросам о наличии и или об отсутствии конфликта интересов педагогических работников; использовать не запрещённые законодательством Р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оссийской 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Ф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едерации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иные способы защиты прав и законных интересов.</w:t>
      </w:r>
    </w:p>
    <w:p w:rsidR="00C77F2B" w:rsidRPr="00A46246" w:rsidRDefault="00412809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2.2.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>8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Согласовывать или не согласовывать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Исполнителю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использование фото-, видеоматериалов с изображением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Воспитанника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в учебно-методических материалов при распространение педагогического опыта в рамках инноваций деятельности учреждения, в информационных материалов сайта образовательного учреждения, в публикациях об опыте работы детского сада, издаваемых в печатных средствах массовой информации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(СМИ)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отраслевых изданиях и размещаемых в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сети Интернет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6"/>
        <w:gridCol w:w="3456"/>
      </w:tblGrid>
      <w:tr w:rsidR="00C77F2B" w:rsidRPr="00A46246" w:rsidTr="00A46246">
        <w:tc>
          <w:tcPr>
            <w:tcW w:w="1666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ФИО родителя (законного представителя)</w:t>
            </w:r>
          </w:p>
        </w:tc>
        <w:tc>
          <w:tcPr>
            <w:tcW w:w="1667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Принятое решение</w:t>
            </w:r>
          </w:p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(согласую/ не согласую)</w:t>
            </w:r>
          </w:p>
        </w:tc>
        <w:tc>
          <w:tcPr>
            <w:tcW w:w="1667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подпись</w:t>
            </w:r>
          </w:p>
        </w:tc>
      </w:tr>
      <w:tr w:rsidR="00C77F2B" w:rsidRPr="00A46246" w:rsidTr="00A46246">
        <w:tc>
          <w:tcPr>
            <w:tcW w:w="1666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C77F2B" w:rsidRPr="00A46246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2.2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>9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.Оказывать благотворительную помощь в соответствии с распоряжением Комитета по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образованию от 30.10.2013 №2524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6620D3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Санкт-Петербурга». Направленную на развитие образовательной организации, совершенствование образовательного процесса, укрепление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материально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-технической базы.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6"/>
        <w:gridCol w:w="1529"/>
        <w:gridCol w:w="1241"/>
      </w:tblGrid>
      <w:tr w:rsidR="00C77F2B" w:rsidRPr="00A46246" w:rsidTr="00A46246">
        <w:tc>
          <w:tcPr>
            <w:tcW w:w="3665" w:type="pct"/>
            <w:shd w:val="clear" w:color="auto" w:fill="auto"/>
          </w:tcPr>
          <w:p w:rsidR="00C77F2B" w:rsidRPr="00A46246" w:rsidRDefault="00C77F2B" w:rsidP="00A462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Наименования документа</w:t>
            </w:r>
          </w:p>
        </w:tc>
        <w:tc>
          <w:tcPr>
            <w:tcW w:w="736" w:type="pct"/>
            <w:shd w:val="clear" w:color="auto" w:fill="auto"/>
          </w:tcPr>
          <w:p w:rsidR="00C77F2B" w:rsidRPr="00A46246" w:rsidRDefault="00C77F2B" w:rsidP="00A462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дата ознакомления</w:t>
            </w:r>
          </w:p>
        </w:tc>
        <w:tc>
          <w:tcPr>
            <w:tcW w:w="600" w:type="pct"/>
            <w:shd w:val="clear" w:color="auto" w:fill="auto"/>
          </w:tcPr>
          <w:p w:rsidR="00C77F2B" w:rsidRPr="00A46246" w:rsidRDefault="00C77F2B" w:rsidP="00A462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Подпись заказчика</w:t>
            </w:r>
          </w:p>
        </w:tc>
      </w:tr>
      <w:tr w:rsidR="00C77F2B" w:rsidRPr="00A46246" w:rsidTr="00A46246">
        <w:tc>
          <w:tcPr>
            <w:tcW w:w="3665" w:type="pct"/>
            <w:shd w:val="clear" w:color="auto" w:fill="auto"/>
          </w:tcPr>
          <w:p w:rsidR="00C77F2B" w:rsidRPr="00A46246" w:rsidRDefault="00C77F2B" w:rsidP="00A462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Распоряжение Комитета по образованию от 30.10.2013 №2524» 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</w:t>
            </w:r>
          </w:p>
          <w:p w:rsidR="00C77F2B" w:rsidRPr="00A46246" w:rsidRDefault="00C77F2B" w:rsidP="00A462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A46246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Санкт-Петербурга».</w:t>
            </w:r>
          </w:p>
        </w:tc>
        <w:tc>
          <w:tcPr>
            <w:tcW w:w="736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:rsidR="00C77F2B" w:rsidRPr="00A46246" w:rsidRDefault="00C77F2B" w:rsidP="00722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12809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2.2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  <w:r w:rsidR="007228DD" w:rsidRPr="00A46246">
        <w:rPr>
          <w:rFonts w:eastAsia="Calibri"/>
          <w:bCs/>
          <w:color w:val="auto"/>
          <w:sz w:val="22"/>
          <w:szCs w:val="22"/>
          <w:lang w:eastAsia="en-US"/>
        </w:rPr>
        <w:t>10</w:t>
      </w:r>
      <w:r w:rsidR="00C77F2B" w:rsidRPr="00A46246">
        <w:rPr>
          <w:rFonts w:eastAsia="Calibri"/>
          <w:bCs/>
          <w:color w:val="auto"/>
          <w:sz w:val="22"/>
          <w:szCs w:val="22"/>
          <w:lang w:eastAsia="en-US"/>
        </w:rPr>
        <w:t>.Заслушивать отчеты администрации образовательного учреждения об использовании добровольных пожертвований, целевых взносов родителей.</w:t>
      </w:r>
    </w:p>
    <w:p w:rsidR="006412C3" w:rsidRPr="00A46246" w:rsidRDefault="006412C3" w:rsidP="007228D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</w:p>
    <w:p w:rsidR="00412809" w:rsidRPr="00A46246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u w:val="single"/>
        </w:rPr>
      </w:pPr>
      <w:r w:rsidRPr="00A46246">
        <w:rPr>
          <w:bCs/>
          <w:sz w:val="22"/>
          <w:szCs w:val="22"/>
          <w:u w:val="single"/>
        </w:rPr>
        <w:t>2.3. Исполнитель обязан:</w:t>
      </w:r>
    </w:p>
    <w:p w:rsidR="00412809" w:rsidRPr="00A46246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>2.3.1. Обеспечить Заказчику доступ к информации для ознако</w:t>
      </w:r>
      <w:r w:rsidR="008420DB" w:rsidRPr="00A46246">
        <w:rPr>
          <w:bCs/>
          <w:sz w:val="22"/>
          <w:szCs w:val="22"/>
        </w:rPr>
        <w:t>мления с уставом образовательного учреждения</w:t>
      </w:r>
      <w:r w:rsidRPr="00A46246">
        <w:rPr>
          <w:bCs/>
          <w:sz w:val="22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Воспитанников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и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Заказчика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>.</w:t>
      </w:r>
    </w:p>
    <w:p w:rsidR="00412809" w:rsidRPr="00A46246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12809" w:rsidRPr="00A46246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2.3.3. Довести до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Заказчика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412809" w:rsidRPr="00A46246" w:rsidRDefault="00412809" w:rsidP="007228DD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2.3.4. Обеспечивать охрану жизни и укрепление физического и психического здоровья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, связанные с его жизненной ситуацией и состоянием здоровья, определяющие особые условия </w:t>
      </w:r>
      <w:r w:rsidRPr="00A46246">
        <w:rPr>
          <w:bCs/>
          <w:sz w:val="22"/>
          <w:szCs w:val="22"/>
        </w:rPr>
        <w:lastRenderedPageBreak/>
        <w:t xml:space="preserve">получения им образования, возможности освоения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Воспитанником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образовательной программы на разных этапах ее реализации.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2.3.6. При оказании услуг, предусмотренных настоящим Договором, проявлять уважение к личности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с учетом его индивидуальных особенностей.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2.3.7. Создавать безопасные условия обучения, воспитания, присмотра и ухода за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Воспитанником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2.3.8. Обучать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по образовательной программе, предусмотренной пунктом 1.3 настоящего Договора.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2.3.9. Обеспечить реализацию образовательной программы средствами обучения и воспитания -  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приборами, оборудованием, включая спортивное оборудование и инвентарь, инструментами (в т. ч. музыкальными), учебно-наглядными пособиями,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деятельности, </w:t>
      </w:r>
      <w:r w:rsidRPr="00A46246">
        <w:rPr>
          <w:bCs/>
          <w:sz w:val="22"/>
          <w:szCs w:val="22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sz w:val="22"/>
          <w:szCs w:val="22"/>
        </w:rPr>
        <w:t xml:space="preserve">2.3.10. Обеспечивать </w:t>
      </w:r>
      <w:r w:rsidR="008420DB" w:rsidRPr="00A46246">
        <w:rPr>
          <w:sz w:val="22"/>
          <w:szCs w:val="22"/>
        </w:rPr>
        <w:t>«</w:t>
      </w:r>
      <w:r w:rsidRPr="00A46246">
        <w:rPr>
          <w:sz w:val="22"/>
          <w:szCs w:val="22"/>
        </w:rPr>
        <w:t>Воспитанника</w:t>
      </w:r>
      <w:r w:rsidR="008420DB" w:rsidRPr="00A46246">
        <w:rPr>
          <w:sz w:val="22"/>
          <w:szCs w:val="22"/>
        </w:rPr>
        <w:t>»</w:t>
      </w:r>
      <w:r w:rsidRPr="00A46246">
        <w:rPr>
          <w:sz w:val="22"/>
          <w:szCs w:val="22"/>
        </w:rPr>
        <w:t xml:space="preserve"> необходимым сбалансированным питанием </w:t>
      </w:r>
      <w:r w:rsidRPr="00A46246">
        <w:rPr>
          <w:rFonts w:eastAsia="Calibri"/>
          <w:color w:val="auto"/>
          <w:sz w:val="22"/>
          <w:szCs w:val="22"/>
          <w:lang w:eastAsia="en-US"/>
        </w:rPr>
        <w:t>4-х разовое питание – завтрак, 2 завтрак, обед, полдник.</w:t>
      </w:r>
    </w:p>
    <w:p w:rsidR="00412809" w:rsidRPr="00A46246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2.3.11. Переводить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в следующую возрастную группу.</w:t>
      </w:r>
    </w:p>
    <w:p w:rsidR="00412809" w:rsidRPr="00A46246" w:rsidRDefault="00412809" w:rsidP="00A462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6246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="008420DB" w:rsidRPr="00A46246">
        <w:rPr>
          <w:rFonts w:ascii="Times New Roman" w:hAnsi="Times New Roman" w:cs="Times New Roman"/>
          <w:sz w:val="22"/>
          <w:szCs w:val="22"/>
        </w:rPr>
        <w:t>«</w:t>
      </w:r>
      <w:r w:rsidRPr="00A46246">
        <w:rPr>
          <w:rFonts w:ascii="Times New Roman" w:hAnsi="Times New Roman" w:cs="Times New Roman"/>
          <w:sz w:val="22"/>
          <w:szCs w:val="22"/>
        </w:rPr>
        <w:t>Заказчика</w:t>
      </w:r>
      <w:r w:rsidR="008420DB" w:rsidRPr="00A46246">
        <w:rPr>
          <w:rFonts w:ascii="Times New Roman" w:hAnsi="Times New Roman" w:cs="Times New Roman"/>
          <w:sz w:val="22"/>
          <w:szCs w:val="22"/>
        </w:rPr>
        <w:t>»</w:t>
      </w:r>
      <w:r w:rsidRPr="00A46246">
        <w:rPr>
          <w:rFonts w:ascii="Times New Roman" w:hAnsi="Times New Roman" w:cs="Times New Roman"/>
          <w:sz w:val="22"/>
          <w:szCs w:val="22"/>
        </w:rPr>
        <w:t xml:space="preserve"> в срок за 30 календарных дней о нецелесообразности оказания </w:t>
      </w:r>
      <w:r w:rsidR="008420DB" w:rsidRPr="00A46246">
        <w:rPr>
          <w:rFonts w:ascii="Times New Roman" w:hAnsi="Times New Roman" w:cs="Times New Roman"/>
          <w:sz w:val="22"/>
          <w:szCs w:val="22"/>
        </w:rPr>
        <w:t>«</w:t>
      </w:r>
      <w:r w:rsidRPr="00A46246">
        <w:rPr>
          <w:rFonts w:ascii="Times New Roman" w:hAnsi="Times New Roman" w:cs="Times New Roman"/>
          <w:sz w:val="22"/>
          <w:szCs w:val="22"/>
        </w:rPr>
        <w:t>Воспитаннику</w:t>
      </w:r>
      <w:r w:rsidR="008420DB" w:rsidRPr="00A46246">
        <w:rPr>
          <w:rFonts w:ascii="Times New Roman" w:hAnsi="Times New Roman" w:cs="Times New Roman"/>
          <w:sz w:val="22"/>
          <w:szCs w:val="22"/>
        </w:rPr>
        <w:t>»</w:t>
      </w:r>
      <w:r w:rsidRPr="00A46246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12809" w:rsidRDefault="00412809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46246">
        <w:rPr>
          <w:bCs/>
          <w:sz w:val="22"/>
          <w:szCs w:val="22"/>
        </w:rP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Заказчика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 xml:space="preserve"> и </w:t>
      </w:r>
      <w:r w:rsidR="008420DB" w:rsidRPr="00A46246">
        <w:rPr>
          <w:bCs/>
          <w:sz w:val="22"/>
          <w:szCs w:val="22"/>
        </w:rPr>
        <w:t>«</w:t>
      </w:r>
      <w:r w:rsidRPr="00A46246">
        <w:rPr>
          <w:bCs/>
          <w:sz w:val="22"/>
          <w:szCs w:val="22"/>
        </w:rPr>
        <w:t>Воспитанника</w:t>
      </w:r>
      <w:r w:rsidR="008420DB" w:rsidRPr="00A46246">
        <w:rPr>
          <w:bCs/>
          <w:sz w:val="22"/>
          <w:szCs w:val="22"/>
        </w:rPr>
        <w:t>»</w:t>
      </w:r>
      <w:r w:rsidRPr="00A46246">
        <w:rPr>
          <w:bCs/>
          <w:sz w:val="22"/>
          <w:szCs w:val="22"/>
        </w:rPr>
        <w:t>.</w:t>
      </w:r>
    </w:p>
    <w:p w:rsidR="006412C3" w:rsidRPr="00A46246" w:rsidRDefault="006412C3" w:rsidP="00A462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E43EB" w:rsidRPr="00A46246" w:rsidRDefault="009E43EB" w:rsidP="00A46246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A46246">
        <w:rPr>
          <w:bCs/>
          <w:sz w:val="22"/>
          <w:szCs w:val="22"/>
          <w:u w:val="single"/>
        </w:rPr>
        <w:t xml:space="preserve">2.4. </w:t>
      </w:r>
      <w:r w:rsidR="008420DB" w:rsidRPr="00A46246">
        <w:rPr>
          <w:bCs/>
          <w:sz w:val="22"/>
          <w:szCs w:val="22"/>
          <w:u w:val="single"/>
        </w:rPr>
        <w:t>«</w:t>
      </w:r>
      <w:r w:rsidRPr="00A46246">
        <w:rPr>
          <w:bCs/>
          <w:sz w:val="22"/>
          <w:szCs w:val="22"/>
          <w:u w:val="single"/>
        </w:rPr>
        <w:t>Заказчик</w:t>
      </w:r>
      <w:r w:rsidR="008420DB" w:rsidRPr="00A46246">
        <w:rPr>
          <w:bCs/>
          <w:sz w:val="22"/>
          <w:szCs w:val="22"/>
          <w:u w:val="single"/>
        </w:rPr>
        <w:t>»</w:t>
      </w:r>
      <w:r w:rsidRPr="00A46246">
        <w:rPr>
          <w:bCs/>
          <w:sz w:val="22"/>
          <w:szCs w:val="22"/>
          <w:u w:val="single"/>
        </w:rPr>
        <w:t xml:space="preserve"> обязан: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.1. Соблюдать требования учредительных документов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», П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и другим воспитанникам, не посягать на их честь и достоинство.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.2. Своевременно (до 15 числа) вносить плату за присмотр и уход за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Воспитанником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p w:rsidR="009E43EB" w:rsidRPr="00A46246" w:rsidRDefault="009E43E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2.4.3. При поступлении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Воспитанника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 в образовательное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учреждение 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и в период действия настоящего Договора своевременно предоставлять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Исполнителю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все необходимые документы, предусм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отренные уставом образовательным учреждении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.4. Незамедлительно сообщать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Исполнителю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об изменении контактного телефона и места жительства.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FF0000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.5. Обеспечить посещение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Воспитанником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 образовательного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учреждения согласно П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равилам вну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треннего распорядка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080BB8" w:rsidRPr="00A46246">
        <w:rPr>
          <w:rFonts w:eastAsia="Calibri"/>
          <w:bCs/>
          <w:color w:val="auto"/>
          <w:sz w:val="22"/>
          <w:szCs w:val="22"/>
          <w:lang w:eastAsia="en-US"/>
        </w:rPr>
        <w:t>.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.6. Информировать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о предстоящем отсутствии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Воспитанника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» в образовательном учреждении 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или его болезни.</w:t>
      </w:r>
      <w:r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В случае заболевания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Воспитанника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, подтвержденного заключением медицинской организации либо выявленного медицинским работником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, принять меры по восстановлению его здоровья и не доп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ускать посещения образовательного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учреждения 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Воспитанником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в период заболевания.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E43EB" w:rsidRPr="00A46246" w:rsidRDefault="00C8553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.8. Бережно относиться к имуществу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, возмещать ущерб, причиненный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Воспитанником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 имуществу 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«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bCs/>
          <w:color w:val="auto"/>
          <w:sz w:val="22"/>
          <w:szCs w:val="22"/>
          <w:lang w:eastAsia="en-US"/>
        </w:rPr>
        <w:t>»</w:t>
      </w:r>
      <w:r w:rsidR="009E43EB" w:rsidRPr="00A46246">
        <w:rPr>
          <w:rFonts w:eastAsia="Calibri"/>
          <w:bCs/>
          <w:color w:val="auto"/>
          <w:sz w:val="22"/>
          <w:szCs w:val="22"/>
          <w:lang w:eastAsia="en-US"/>
        </w:rPr>
        <w:t>, в соответствии с законодательством Российской Федерации.</w:t>
      </w:r>
    </w:p>
    <w:p w:rsidR="00D005EF" w:rsidRDefault="00D005EF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2.4.9. Осуществлять проход в структурное подразделение образовательного учреждения «Отделение дошкольного образования» в соответствии с Приложением 1.</w:t>
      </w:r>
    </w:p>
    <w:p w:rsidR="006412C3" w:rsidRPr="00A46246" w:rsidRDefault="006412C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</w:p>
    <w:p w:rsidR="00B253A3" w:rsidRPr="00A46246" w:rsidRDefault="00B253A3" w:rsidP="007228DD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 xml:space="preserve">III. Размер, сроки и порядок оплаты за присмотр и уход за </w:t>
      </w:r>
      <w:r w:rsidR="008420DB"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Воспитанником</w:t>
      </w:r>
      <w:r w:rsidR="008420DB"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»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bookmarkStart w:id="2" w:name="Par112"/>
      <w:bookmarkEnd w:id="2"/>
      <w:r w:rsidRPr="00A46246">
        <w:rPr>
          <w:rFonts w:eastAsia="Calibri"/>
          <w:color w:val="auto"/>
          <w:sz w:val="22"/>
          <w:szCs w:val="22"/>
          <w:lang w:eastAsia="en-US"/>
        </w:rPr>
        <w:t xml:space="preserve">3.1. Стоимость услуг 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color w:val="auto"/>
          <w:sz w:val="22"/>
          <w:szCs w:val="22"/>
          <w:lang w:eastAsia="en-US"/>
        </w:rPr>
        <w:t>Исполнителя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color w:val="auto"/>
          <w:sz w:val="22"/>
          <w:szCs w:val="22"/>
          <w:lang w:eastAsia="en-US"/>
        </w:rPr>
        <w:t xml:space="preserve"> по присмотру и уходу за 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color w:val="auto"/>
          <w:sz w:val="22"/>
          <w:szCs w:val="22"/>
          <w:lang w:eastAsia="en-US"/>
        </w:rPr>
        <w:t>Воспитанником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color w:val="auto"/>
          <w:sz w:val="22"/>
          <w:szCs w:val="22"/>
          <w:lang w:eastAsia="en-US"/>
        </w:rPr>
        <w:t xml:space="preserve"> (далее –</w:t>
      </w:r>
      <w:r w:rsidR="007033B9" w:rsidRPr="00A46246">
        <w:rPr>
          <w:rFonts w:eastAsia="Calibri"/>
          <w:color w:val="auto"/>
          <w:sz w:val="22"/>
          <w:szCs w:val="22"/>
          <w:lang w:eastAsia="en-US"/>
        </w:rPr>
        <w:t xml:space="preserve"> родительская плата) 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устанавливается и</w:t>
      </w:r>
      <w:r w:rsidR="007033B9" w:rsidRPr="00A46246">
        <w:rPr>
          <w:rFonts w:eastAsia="Calibri"/>
          <w:color w:val="auto"/>
          <w:sz w:val="22"/>
          <w:szCs w:val="22"/>
          <w:lang w:eastAsia="en-US"/>
        </w:rPr>
        <w:t xml:space="preserve"> может подлежать 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изменению</w:t>
      </w:r>
      <w:r w:rsidR="007033B9" w:rsidRPr="00A46246">
        <w:rPr>
          <w:rFonts w:eastAsia="Calibri"/>
          <w:color w:val="auto"/>
          <w:sz w:val="22"/>
          <w:szCs w:val="22"/>
          <w:lang w:eastAsia="en-US"/>
        </w:rPr>
        <w:t xml:space="preserve"> в 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соответствии</w:t>
      </w:r>
      <w:r w:rsidR="007033B9" w:rsidRPr="00A46246">
        <w:rPr>
          <w:rFonts w:eastAsia="Calibri"/>
          <w:color w:val="auto"/>
          <w:sz w:val="22"/>
          <w:szCs w:val="22"/>
          <w:lang w:eastAsia="en-US"/>
        </w:rPr>
        <w:t xml:space="preserve"> с требованиями 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законодательства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 xml:space="preserve">. 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«</w:t>
      </w:r>
      <w:r w:rsidR="00DD6E41" w:rsidRPr="00A46246">
        <w:rPr>
          <w:rFonts w:eastAsia="Calibri"/>
          <w:color w:val="auto"/>
          <w:sz w:val="22"/>
          <w:szCs w:val="22"/>
          <w:lang w:eastAsia="en-US"/>
        </w:rPr>
        <w:t>В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оспитаннико</w:t>
      </w:r>
      <w:r w:rsidR="00DD6E41" w:rsidRPr="00A46246">
        <w:rPr>
          <w:rFonts w:eastAsia="Calibri"/>
          <w:color w:val="auto"/>
          <w:sz w:val="22"/>
          <w:szCs w:val="22"/>
          <w:lang w:eastAsia="en-US"/>
        </w:rPr>
        <w:t>м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»</w:t>
      </w:r>
      <w:r w:rsidR="00DD6E41" w:rsidRPr="00A46246">
        <w:rPr>
          <w:rFonts w:eastAsia="Calibri"/>
          <w:color w:val="auto"/>
          <w:sz w:val="22"/>
          <w:szCs w:val="22"/>
          <w:lang w:eastAsia="en-US"/>
        </w:rPr>
        <w:t>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lastRenderedPageBreak/>
        <w:t xml:space="preserve">3.3. 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«</w:t>
      </w:r>
      <w:r w:rsidRPr="00A46246">
        <w:rPr>
          <w:rFonts w:eastAsia="Calibri"/>
          <w:color w:val="auto"/>
          <w:sz w:val="22"/>
          <w:szCs w:val="22"/>
          <w:lang w:eastAsia="en-US"/>
        </w:rPr>
        <w:t>Заказчик</w:t>
      </w:r>
      <w:r w:rsidR="008420DB" w:rsidRPr="00A46246">
        <w:rPr>
          <w:rFonts w:eastAsia="Calibri"/>
          <w:color w:val="auto"/>
          <w:sz w:val="22"/>
          <w:szCs w:val="22"/>
          <w:lang w:eastAsia="en-US"/>
        </w:rPr>
        <w:t>»</w:t>
      </w:r>
      <w:r w:rsidRPr="00A46246">
        <w:rPr>
          <w:rFonts w:eastAsia="Calibri"/>
          <w:color w:val="auto"/>
          <w:sz w:val="22"/>
          <w:szCs w:val="22"/>
          <w:lang w:eastAsia="en-US"/>
        </w:rPr>
        <w:t xml:space="preserve"> ежемесячно вносит родительскую плату за присмотр и уход за Воспитанником, указанную в 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пункте 3.1 настоящего Договора.</w:t>
      </w:r>
    </w:p>
    <w:p w:rsidR="00B253A3" w:rsidRPr="00A46246" w:rsidRDefault="00B253A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t>3.4. Оплата производится в с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 xml:space="preserve">рок не позднее 15 числа </w:t>
      </w:r>
      <w:r w:rsidR="00DD6E41" w:rsidRPr="00A46246">
        <w:rPr>
          <w:rFonts w:eastAsia="Calibri"/>
          <w:color w:val="auto"/>
          <w:sz w:val="22"/>
          <w:szCs w:val="22"/>
          <w:lang w:eastAsia="en-US"/>
        </w:rPr>
        <w:t>месяца,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 xml:space="preserve"> предшествующего периоду оплаты путем перечисления денежных средств на счет</w:t>
      </w:r>
      <w:r w:rsidR="00080BB8" w:rsidRPr="00A46246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7228DD" w:rsidRPr="00A46246">
        <w:rPr>
          <w:rFonts w:eastAsia="Calibri"/>
          <w:color w:val="auto"/>
          <w:sz w:val="22"/>
          <w:szCs w:val="22"/>
          <w:lang w:eastAsia="en-US"/>
        </w:rPr>
        <w:t>образовательного учреждения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DD6E41" w:rsidRPr="00A46246">
        <w:rPr>
          <w:rFonts w:eastAsia="Calibri"/>
          <w:color w:val="auto"/>
          <w:sz w:val="22"/>
          <w:szCs w:val="22"/>
          <w:lang w:eastAsia="en-US"/>
        </w:rPr>
        <w:t>указанный в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 xml:space="preserve"> разделе </w:t>
      </w:r>
      <w:r w:rsidR="007427D8" w:rsidRPr="00A46246">
        <w:rPr>
          <w:rFonts w:eastAsia="Calibri"/>
          <w:color w:val="auto"/>
          <w:sz w:val="22"/>
          <w:szCs w:val="22"/>
          <w:lang w:val="en-US" w:eastAsia="en-US"/>
        </w:rPr>
        <w:t>V</w:t>
      </w:r>
      <w:r w:rsidR="00DD6E41" w:rsidRPr="00A46246">
        <w:rPr>
          <w:rFonts w:eastAsia="Calibri"/>
          <w:color w:val="auto"/>
          <w:sz w:val="22"/>
          <w:szCs w:val="22"/>
          <w:lang w:val="en-US" w:eastAsia="en-US"/>
        </w:rPr>
        <w:t>I</w:t>
      </w:r>
      <w:r w:rsidR="007427D8" w:rsidRPr="00A46246">
        <w:rPr>
          <w:rFonts w:eastAsia="Calibri"/>
          <w:color w:val="auto"/>
          <w:sz w:val="22"/>
          <w:szCs w:val="22"/>
          <w:lang w:eastAsia="en-US"/>
        </w:rPr>
        <w:t>.</w:t>
      </w:r>
    </w:p>
    <w:p w:rsidR="00DD6E41" w:rsidRDefault="00DD6E41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246">
        <w:rPr>
          <w:rFonts w:eastAsia="Calibri"/>
          <w:color w:val="auto"/>
          <w:sz w:val="22"/>
          <w:szCs w:val="22"/>
          <w:lang w:eastAsia="en-US"/>
        </w:rPr>
        <w:t>3.5.</w:t>
      </w:r>
      <w:r w:rsidR="00080BB8" w:rsidRPr="00A46246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A46246">
        <w:rPr>
          <w:rFonts w:eastAsia="Calibri"/>
          <w:color w:val="auto"/>
          <w:sz w:val="22"/>
          <w:szCs w:val="22"/>
          <w:lang w:eastAsia="en-US"/>
        </w:rPr>
        <w:t>Компенсация части родительской платы за присмотр и уход предоставляется в соответствии с действующим законодательством</w:t>
      </w:r>
      <w:r w:rsidR="00080BB8" w:rsidRPr="00A46246">
        <w:rPr>
          <w:rFonts w:eastAsia="Calibri"/>
          <w:color w:val="auto"/>
          <w:sz w:val="22"/>
          <w:szCs w:val="22"/>
          <w:lang w:eastAsia="en-US"/>
        </w:rPr>
        <w:t>.</w:t>
      </w:r>
    </w:p>
    <w:p w:rsidR="006412C3" w:rsidRPr="00A46246" w:rsidRDefault="006412C3" w:rsidP="00A46246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szCs w:val="22"/>
          <w:lang w:eastAsia="en-US"/>
        </w:rPr>
      </w:pPr>
      <w:bookmarkStart w:id="3" w:name="_GoBack"/>
      <w:bookmarkEnd w:id="3"/>
    </w:p>
    <w:p w:rsidR="00DD6E41" w:rsidRPr="00A46246" w:rsidRDefault="00DD6E41" w:rsidP="00A4624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IV. Основания изменения и расторжения договора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4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.1. Условия, на которых заключен настоящий Договор, могут быть изменены по соглашению сторон.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4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253A3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4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46246" w:rsidRPr="00A46246" w:rsidRDefault="00A46246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</w:p>
    <w:p w:rsidR="00B253A3" w:rsidRPr="00A46246" w:rsidRDefault="00DD6E41" w:rsidP="00A4624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V</w:t>
      </w:r>
      <w:r w:rsidR="00B253A3" w:rsidRPr="00A46246">
        <w:rPr>
          <w:rFonts w:eastAsia="Calibri"/>
          <w:b/>
          <w:bCs/>
          <w:color w:val="auto"/>
          <w:sz w:val="22"/>
          <w:szCs w:val="22"/>
          <w:lang w:eastAsia="en-US"/>
        </w:rPr>
        <w:t>. Заключительные положения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.1. Настоящий договор вступает в силу со дня его подписания Сторонами и действует на протяжении времени пребывания ребенка в </w:t>
      </w:r>
      <w:r w:rsidR="00077F49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образовательном 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учреждении.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.2. Настоящий Договор составлен в </w:t>
      </w:r>
      <w:r w:rsidR="00077F49" w:rsidRPr="00A46246">
        <w:rPr>
          <w:rFonts w:eastAsia="Calibri"/>
          <w:bCs/>
          <w:color w:val="auto"/>
          <w:sz w:val="22"/>
          <w:szCs w:val="22"/>
          <w:lang w:eastAsia="en-US"/>
        </w:rPr>
        <w:t xml:space="preserve">2-х 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экземплярах, имеющих равную юридическую силу, по одному для каждой из Сторон.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253A3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5CE2" w:rsidRPr="00A46246" w:rsidRDefault="0095764B" w:rsidP="00A46246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 w:rsidRPr="00A46246">
        <w:rPr>
          <w:rFonts w:eastAsia="Calibri"/>
          <w:bCs/>
          <w:color w:val="auto"/>
          <w:sz w:val="22"/>
          <w:szCs w:val="22"/>
          <w:lang w:eastAsia="en-US"/>
        </w:rPr>
        <w:t>5</w:t>
      </w:r>
      <w:r w:rsidR="00B253A3" w:rsidRPr="00A46246">
        <w:rPr>
          <w:rFonts w:eastAsia="Calibri"/>
          <w:bCs/>
          <w:color w:val="auto"/>
          <w:sz w:val="22"/>
          <w:szCs w:val="22"/>
          <w:lang w:eastAsia="en-US"/>
        </w:rPr>
        <w:t>.7. При выполнении условий настоящего Договора Стороны руководствуются законод</w:t>
      </w:r>
      <w:r w:rsidR="00501994" w:rsidRPr="00A46246">
        <w:rPr>
          <w:rFonts w:eastAsia="Calibri"/>
          <w:bCs/>
          <w:color w:val="auto"/>
          <w:sz w:val="22"/>
          <w:szCs w:val="22"/>
          <w:lang w:eastAsia="en-US"/>
        </w:rPr>
        <w:t>ательством Российской Федерации.</w:t>
      </w:r>
    </w:p>
    <w:p w:rsidR="008B405B" w:rsidRPr="00E327A6" w:rsidRDefault="008B405B" w:rsidP="00501994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</w:p>
    <w:p w:rsidR="002A5CE2" w:rsidRPr="007228DD" w:rsidRDefault="00DD6E41">
      <w:pPr>
        <w:jc w:val="center"/>
        <w:rPr>
          <w:rFonts w:eastAsia="Calibri"/>
          <w:b/>
          <w:bCs/>
          <w:color w:val="auto"/>
          <w:lang w:eastAsia="en-US"/>
        </w:rPr>
      </w:pPr>
      <w:r w:rsidRPr="007228DD">
        <w:rPr>
          <w:rFonts w:eastAsia="Calibri"/>
          <w:b/>
          <w:bCs/>
          <w:color w:val="auto"/>
          <w:lang w:eastAsia="en-US"/>
        </w:rPr>
        <w:t>VI</w:t>
      </w:r>
      <w:r w:rsidR="002A5CE2" w:rsidRPr="007228DD">
        <w:rPr>
          <w:rFonts w:eastAsia="Calibri"/>
          <w:b/>
          <w:bCs/>
          <w:color w:val="auto"/>
          <w:lang w:eastAsia="en-US"/>
        </w:rPr>
        <w:t>. Подписи и реквизиты сторон</w:t>
      </w:r>
    </w:p>
    <w:p w:rsidR="002A5CE2" w:rsidRDefault="002A5CE2">
      <w:pPr>
        <w:rPr>
          <w:b/>
          <w:bCs/>
          <w:sz w:val="18"/>
          <w:szCs w:val="1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660"/>
        <w:gridCol w:w="4716"/>
      </w:tblGrid>
      <w:tr w:rsidR="002A5CE2" w:rsidRPr="00501994" w:rsidTr="009823F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Г</w:t>
            </w:r>
            <w:r w:rsidR="00077F49">
              <w:rPr>
                <w:sz w:val="20"/>
                <w:szCs w:val="20"/>
              </w:rPr>
              <w:t xml:space="preserve">осударственное бюджетное общеобразовательное учреждение </w:t>
            </w:r>
            <w:r w:rsidRPr="00501994">
              <w:rPr>
                <w:sz w:val="20"/>
                <w:szCs w:val="20"/>
              </w:rPr>
              <w:t xml:space="preserve">лицей № 373 Московского района Санкт-Петербурга </w:t>
            </w:r>
            <w:r w:rsidR="00077F49">
              <w:rPr>
                <w:sz w:val="20"/>
                <w:szCs w:val="20"/>
              </w:rPr>
              <w:t>«Экономический лицей»</w:t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Адрес: 196084, Санкт-Петербург</w:t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Московский пр. дом 112, литера А</w:t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</w:p>
          <w:p w:rsid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 xml:space="preserve">ИНН 7810152614 </w:t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КПП 781001001</w:t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ОГРН 1027804894281</w:t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р/с 40601810200003000000</w:t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 xml:space="preserve">Лицевой счет 0591023 </w:t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в Северо-Западном ГУ ЦБ РФ</w:t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БИК 044030001, ОКПО 49989608</w:t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тел./ф. (812) 388-98-28</w:t>
            </w:r>
            <w:r w:rsidRPr="00501994">
              <w:rPr>
                <w:sz w:val="20"/>
                <w:szCs w:val="20"/>
              </w:rPr>
              <w:tab/>
            </w:r>
          </w:p>
          <w:p w:rsidR="00501994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</w:p>
          <w:p w:rsid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Дир</w:t>
            </w:r>
            <w:r>
              <w:rPr>
                <w:sz w:val="20"/>
                <w:szCs w:val="20"/>
              </w:rPr>
              <w:t xml:space="preserve">ектор__________          </w:t>
            </w:r>
            <w:r w:rsidRPr="00501994">
              <w:rPr>
                <w:sz w:val="20"/>
                <w:szCs w:val="20"/>
              </w:rPr>
              <w:t>Афанасьева И.В.</w:t>
            </w:r>
          </w:p>
          <w:p w:rsid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ab/>
            </w:r>
          </w:p>
          <w:p w:rsidR="00BC6129" w:rsidRPr="00501994" w:rsidRDefault="00501994" w:rsidP="00501994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ab/>
            </w:r>
            <w:r w:rsidRPr="00501994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E2" w:rsidRPr="00501994" w:rsidRDefault="002A5CE2">
            <w:pPr>
              <w:spacing w:line="276" w:lineRule="auto"/>
              <w:rPr>
                <w:sz w:val="20"/>
                <w:szCs w:val="20"/>
              </w:rPr>
            </w:pPr>
            <w:r w:rsidRPr="00501994">
              <w:rPr>
                <w:bCs/>
                <w:sz w:val="20"/>
                <w:szCs w:val="20"/>
              </w:rPr>
              <w:t>Родители (</w:t>
            </w:r>
            <w:r w:rsidR="009823F4" w:rsidRPr="00501994">
              <w:rPr>
                <w:bCs/>
                <w:sz w:val="20"/>
                <w:szCs w:val="20"/>
              </w:rPr>
              <w:t>законные представители</w:t>
            </w:r>
            <w:r w:rsidRPr="00501994">
              <w:rPr>
                <w:bCs/>
                <w:sz w:val="20"/>
                <w:szCs w:val="20"/>
              </w:rPr>
              <w:t>)</w:t>
            </w:r>
          </w:p>
          <w:p w:rsidR="002A5CE2" w:rsidRPr="00501994" w:rsidRDefault="002A5CE2">
            <w:pPr>
              <w:pBdr>
                <w:bottom w:val="single" w:sz="12" w:space="0" w:color="808080"/>
              </w:pBdr>
              <w:spacing w:line="276" w:lineRule="auto"/>
              <w:rPr>
                <w:bCs/>
                <w:sz w:val="20"/>
                <w:szCs w:val="20"/>
              </w:rPr>
            </w:pPr>
          </w:p>
          <w:p w:rsidR="002A5CE2" w:rsidRPr="00501994" w:rsidRDefault="002A5C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Ф.И.О.</w:t>
            </w:r>
          </w:p>
          <w:p w:rsidR="003505DD" w:rsidRPr="00501994" w:rsidRDefault="003505DD" w:rsidP="003505D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sz w:val="20"/>
                <w:szCs w:val="20"/>
              </w:rPr>
            </w:pPr>
          </w:p>
          <w:p w:rsidR="003505DD" w:rsidRPr="00501994" w:rsidRDefault="003505DD" w:rsidP="003505DD">
            <w:pPr>
              <w:spacing w:line="276" w:lineRule="auto"/>
              <w:rPr>
                <w:sz w:val="20"/>
                <w:szCs w:val="20"/>
              </w:rPr>
            </w:pPr>
          </w:p>
          <w:p w:rsidR="002A5CE2" w:rsidRPr="00501994" w:rsidRDefault="002A5CE2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Паспорт: серия _________№____________________</w:t>
            </w:r>
          </w:p>
          <w:p w:rsidR="002A5CE2" w:rsidRDefault="002A5CE2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кем выдан___________________________________</w:t>
            </w:r>
          </w:p>
          <w:p w:rsidR="00A46246" w:rsidRPr="00501994" w:rsidRDefault="00A462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2A5CE2" w:rsidRPr="00501994" w:rsidRDefault="002A5CE2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когда выдан__________________________________</w:t>
            </w:r>
          </w:p>
          <w:p w:rsidR="002A5CE2" w:rsidRPr="00501994" w:rsidRDefault="002A5CE2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 xml:space="preserve">домашний </w:t>
            </w:r>
            <w:r w:rsidR="00B253A3" w:rsidRPr="00501994">
              <w:rPr>
                <w:sz w:val="20"/>
                <w:szCs w:val="20"/>
              </w:rPr>
              <w:t>адрес: _____________________________</w:t>
            </w:r>
          </w:p>
          <w:p w:rsidR="002A5CE2" w:rsidRDefault="002A5CE2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_____________________________________________</w:t>
            </w:r>
          </w:p>
          <w:p w:rsidR="00077F49" w:rsidRDefault="00077F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077F49" w:rsidRPr="00501994" w:rsidRDefault="00077F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2A5CE2" w:rsidRPr="00501994" w:rsidRDefault="00B253A3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>телефон: _</w:t>
            </w:r>
            <w:r w:rsidR="002A5CE2" w:rsidRPr="00501994">
              <w:rPr>
                <w:sz w:val="20"/>
                <w:szCs w:val="20"/>
              </w:rPr>
              <w:t>____</w:t>
            </w:r>
            <w:r w:rsidRPr="00501994">
              <w:rPr>
                <w:sz w:val="20"/>
                <w:szCs w:val="20"/>
              </w:rPr>
              <w:t>_______________________________</w:t>
            </w:r>
          </w:p>
          <w:p w:rsidR="002A5CE2" w:rsidRPr="00501994" w:rsidRDefault="00A2662F">
            <w:pPr>
              <w:spacing w:line="360" w:lineRule="auto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 xml:space="preserve">  </w:t>
            </w:r>
            <w:r w:rsidR="002A5CE2" w:rsidRPr="00501994">
              <w:rPr>
                <w:sz w:val="20"/>
                <w:szCs w:val="20"/>
              </w:rPr>
              <w:t>_________________</w:t>
            </w:r>
            <w:r w:rsidR="00397010" w:rsidRPr="00501994">
              <w:rPr>
                <w:sz w:val="20"/>
                <w:szCs w:val="20"/>
              </w:rPr>
              <w:t>________________________</w:t>
            </w:r>
            <w:r w:rsidR="002A5CE2" w:rsidRPr="00501994">
              <w:rPr>
                <w:sz w:val="20"/>
                <w:szCs w:val="20"/>
              </w:rPr>
              <w:t>___</w:t>
            </w:r>
          </w:p>
          <w:p w:rsidR="002A5CE2" w:rsidRPr="00501994" w:rsidRDefault="00A266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994">
              <w:rPr>
                <w:sz w:val="20"/>
                <w:szCs w:val="20"/>
              </w:rPr>
              <w:t xml:space="preserve">  </w:t>
            </w:r>
            <w:r w:rsidR="002A5CE2" w:rsidRPr="00501994">
              <w:rPr>
                <w:sz w:val="20"/>
                <w:szCs w:val="20"/>
              </w:rPr>
              <w:t>подпись</w:t>
            </w:r>
          </w:p>
        </w:tc>
      </w:tr>
    </w:tbl>
    <w:p w:rsidR="00A46246" w:rsidRDefault="00A46246" w:rsidP="00501994">
      <w:pPr>
        <w:pStyle w:val="ConsPlusCell"/>
        <w:jc w:val="both"/>
        <w:rPr>
          <w:sz w:val="18"/>
          <w:szCs w:val="18"/>
        </w:rPr>
      </w:pPr>
    </w:p>
    <w:p w:rsidR="00A46246" w:rsidRDefault="00A46246" w:rsidP="00501994">
      <w:pPr>
        <w:pStyle w:val="ConsPlusCell"/>
        <w:jc w:val="both"/>
        <w:rPr>
          <w:sz w:val="18"/>
          <w:szCs w:val="18"/>
        </w:rPr>
      </w:pPr>
    </w:p>
    <w:p w:rsidR="00501994" w:rsidRPr="005E5EFA" w:rsidRDefault="00501994" w:rsidP="00501994">
      <w:pPr>
        <w:pStyle w:val="ConsPlusCell"/>
        <w:jc w:val="both"/>
        <w:rPr>
          <w:sz w:val="18"/>
          <w:szCs w:val="18"/>
        </w:rPr>
      </w:pPr>
      <w:r w:rsidRPr="005E5EFA">
        <w:rPr>
          <w:sz w:val="18"/>
          <w:szCs w:val="18"/>
        </w:rPr>
        <w:t>Отметка о получении 2-го экземпляра</w:t>
      </w:r>
      <w:r>
        <w:rPr>
          <w:sz w:val="18"/>
          <w:szCs w:val="18"/>
        </w:rPr>
        <w:t xml:space="preserve"> </w:t>
      </w:r>
      <w:r w:rsidRPr="005E5EFA">
        <w:rPr>
          <w:sz w:val="18"/>
          <w:szCs w:val="18"/>
        </w:rPr>
        <w:t>Заказчиком</w:t>
      </w:r>
      <w:r>
        <w:rPr>
          <w:sz w:val="18"/>
          <w:szCs w:val="18"/>
        </w:rPr>
        <w:t xml:space="preserve">                       </w:t>
      </w:r>
      <w:r w:rsidRPr="005E5EFA">
        <w:rPr>
          <w:sz w:val="18"/>
          <w:szCs w:val="18"/>
        </w:rPr>
        <w:t>Дата: ____________ Подпись: _________________</w:t>
      </w:r>
    </w:p>
    <w:p w:rsidR="002A5CE2" w:rsidRPr="00501994" w:rsidRDefault="002A5CE2">
      <w:pPr>
        <w:rPr>
          <w:sz w:val="20"/>
          <w:szCs w:val="20"/>
        </w:rPr>
      </w:pPr>
    </w:p>
    <w:sectPr w:rsidR="002A5CE2" w:rsidRPr="00501994">
      <w:pgSz w:w="11906" w:h="16838"/>
      <w:pgMar w:top="737" w:right="566" w:bottom="295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7F49"/>
    <w:rsid w:val="00080BB8"/>
    <w:rsid w:val="000B4854"/>
    <w:rsid w:val="00151290"/>
    <w:rsid w:val="001949DF"/>
    <w:rsid w:val="001961AB"/>
    <w:rsid w:val="001A4B69"/>
    <w:rsid w:val="00210DC9"/>
    <w:rsid w:val="0026610F"/>
    <w:rsid w:val="00266CD3"/>
    <w:rsid w:val="002A5CE2"/>
    <w:rsid w:val="002C3184"/>
    <w:rsid w:val="002D4FFC"/>
    <w:rsid w:val="002E1069"/>
    <w:rsid w:val="003505DD"/>
    <w:rsid w:val="0036539E"/>
    <w:rsid w:val="00383548"/>
    <w:rsid w:val="00384048"/>
    <w:rsid w:val="00390B53"/>
    <w:rsid w:val="00397010"/>
    <w:rsid w:val="003A0B46"/>
    <w:rsid w:val="00412809"/>
    <w:rsid w:val="004A51AA"/>
    <w:rsid w:val="00501994"/>
    <w:rsid w:val="005815D4"/>
    <w:rsid w:val="005C4905"/>
    <w:rsid w:val="005D23FB"/>
    <w:rsid w:val="006412C3"/>
    <w:rsid w:val="006620D3"/>
    <w:rsid w:val="00664491"/>
    <w:rsid w:val="006C6073"/>
    <w:rsid w:val="007033B9"/>
    <w:rsid w:val="00704ABF"/>
    <w:rsid w:val="007228DD"/>
    <w:rsid w:val="007427D8"/>
    <w:rsid w:val="007633F1"/>
    <w:rsid w:val="00816207"/>
    <w:rsid w:val="008313F0"/>
    <w:rsid w:val="008420DB"/>
    <w:rsid w:val="008835D0"/>
    <w:rsid w:val="008B405B"/>
    <w:rsid w:val="008C3750"/>
    <w:rsid w:val="009108C4"/>
    <w:rsid w:val="0095764B"/>
    <w:rsid w:val="009823F4"/>
    <w:rsid w:val="00986FF7"/>
    <w:rsid w:val="009A7BE3"/>
    <w:rsid w:val="009E43EB"/>
    <w:rsid w:val="00A01574"/>
    <w:rsid w:val="00A2662F"/>
    <w:rsid w:val="00A46246"/>
    <w:rsid w:val="00B14115"/>
    <w:rsid w:val="00B253A3"/>
    <w:rsid w:val="00B50FCE"/>
    <w:rsid w:val="00B84ED6"/>
    <w:rsid w:val="00BC6129"/>
    <w:rsid w:val="00C777F4"/>
    <w:rsid w:val="00C77F2B"/>
    <w:rsid w:val="00C8553B"/>
    <w:rsid w:val="00CE04AD"/>
    <w:rsid w:val="00D005EF"/>
    <w:rsid w:val="00D22844"/>
    <w:rsid w:val="00DD6E41"/>
    <w:rsid w:val="00E0450F"/>
    <w:rsid w:val="00E2069C"/>
    <w:rsid w:val="00E327A6"/>
    <w:rsid w:val="00E45F3C"/>
    <w:rsid w:val="00E604B1"/>
    <w:rsid w:val="00E85DB0"/>
    <w:rsid w:val="00E86793"/>
    <w:rsid w:val="00EB74CE"/>
    <w:rsid w:val="00F95580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4B9A0-EE52-4BE1-AFB0-11E2667F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uiPriority w:val="99"/>
    <w:rsid w:val="00266CD3"/>
    <w:rPr>
      <w:color w:val="0000FF"/>
      <w:u w:val="single"/>
    </w:rPr>
  </w:style>
  <w:style w:type="paragraph" w:styleId="a6">
    <w:name w:val="Balloon Text"/>
    <w:basedOn w:val="a"/>
    <w:link w:val="a7"/>
    <w:rsid w:val="00E45F3C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E45F3C"/>
    <w:rPr>
      <w:rFonts w:ascii="Segoe UI" w:hAnsi="Segoe UI" w:cs="Segoe UI"/>
      <w:color w:val="000000"/>
      <w:sz w:val="18"/>
      <w:szCs w:val="18"/>
    </w:rPr>
  </w:style>
  <w:style w:type="paragraph" w:customStyle="1" w:styleId="ConsPlusCell">
    <w:name w:val="ConsPlusCell"/>
    <w:uiPriority w:val="99"/>
    <w:rsid w:val="00BC6129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DD6E41"/>
    <w:pPr>
      <w:keepNext/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styleId="10">
    <w:name w:val="toc 1"/>
    <w:basedOn w:val="a"/>
    <w:next w:val="a"/>
    <w:autoRedefine/>
    <w:uiPriority w:val="39"/>
    <w:rsid w:val="00DD6E41"/>
  </w:style>
  <w:style w:type="table" w:styleId="a9">
    <w:name w:val="Table Grid"/>
    <w:basedOn w:val="a1"/>
    <w:rsid w:val="0083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280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2BF7-C666-4CE5-BF45-4011C6A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2356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 Ира</dc:creator>
  <cp:keywords/>
  <cp:lastModifiedBy>teach311</cp:lastModifiedBy>
  <cp:revision>3</cp:revision>
  <cp:lastPrinted>2017-06-02T07:53:00Z</cp:lastPrinted>
  <dcterms:created xsi:type="dcterms:W3CDTF">2017-10-25T15:32:00Z</dcterms:created>
  <dcterms:modified xsi:type="dcterms:W3CDTF">2017-10-25T15:33:00Z</dcterms:modified>
</cp:coreProperties>
</file>